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to test your knowledge.. Good luck:)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car's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will be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that brought us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day we will both say...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other "boyfriend"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"Date"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people in my squad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Our first concert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# of gummies that made me trip 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Date of our anniversay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My favorite thing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 share a common love for this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both hope to be this one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dad brags about me because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least favorite color Jolly Rancher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love these.. But you hate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favorite color of fruit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Three small words with big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preference in alcohol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to test your knowledge.. Good luck:)</dc:title>
  <dcterms:created xsi:type="dcterms:W3CDTF">2021-10-11T19:50:50Z</dcterms:created>
  <dcterms:modified xsi:type="dcterms:W3CDTF">2021-10-11T19:50:50Z</dcterms:modified>
</cp:coreProperties>
</file>