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Tissues and Body Systems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largest organ of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supports, protects, and binds together other tissues of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a collection of similar cells that perform a particular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enables breathing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performs the function of producing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controls the steady delivery of the blood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 protective lining on cavities of the body and surfaces of the organ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contracts and moves the various parts of the body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carries messages through the central nervous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groups of organs acting together for one or more functions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protects the body from disease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forms the physical foundations of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carries messages through the central nervous system to control and coordinate all bodily functions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covers, shapes, and supports the skeletal system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Tissues and Body Systems </dc:title>
  <dcterms:created xsi:type="dcterms:W3CDTF">2021-10-11T19:53:40Z</dcterms:created>
  <dcterms:modified xsi:type="dcterms:W3CDTF">2021-10-11T19:53:40Z</dcterms:modified>
</cp:coreProperties>
</file>