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 and Mama Elena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Tradition    </w:t>
      </w:r>
      <w:r>
        <w:t xml:space="preserve">   Rebel    </w:t>
      </w:r>
      <w:r>
        <w:t xml:space="preserve">   Freedom    </w:t>
      </w:r>
      <w:r>
        <w:t xml:space="preserve">   Asylum    </w:t>
      </w:r>
      <w:r>
        <w:t xml:space="preserve">   Servant    </w:t>
      </w:r>
      <w:r>
        <w:t xml:space="preserve">   Respect    </w:t>
      </w:r>
      <w:r>
        <w:t xml:space="preserve">   Obey    </w:t>
      </w:r>
      <w:r>
        <w:t xml:space="preserve">   Separated    </w:t>
      </w:r>
      <w:r>
        <w:t xml:space="preserve">   Love    </w:t>
      </w:r>
      <w:r>
        <w:t xml:space="preserve">   Ghost    </w:t>
      </w:r>
      <w:r>
        <w:t xml:space="preserve">   Marry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 and Mama Elena</dc:title>
  <dcterms:created xsi:type="dcterms:W3CDTF">2021-10-11T19:51:50Z</dcterms:created>
  <dcterms:modified xsi:type="dcterms:W3CDTF">2021-10-11T19:51:50Z</dcterms:modified>
</cp:coreProperties>
</file>