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 thought Jem had a ______ when he started becoming moody.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Scout's part in the pagent?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what did Tom Robinson hurt his arm with when 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the children what to meet constintly throughout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was sent to Atticus out of grattitude of defending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Dill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yelled out during the trial in the defense of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eye did Heck Tate say was blackened on Mayella?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Mr. Dolphus Raymond REALLY drink out of a paper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Jem's job on the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had been cut in the break in of Judge Taylor's home?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Scout call Aunt Alexandra's group of ladies?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what system did Scout say Calpurnia knew about Mrs. Dubose's camellias?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NRA's slogan?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flowers did the Ewells have in their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did Atticus send with Jem for the pagent?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"Scout"'s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was Tom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end of the book, what bookn does Atticus read to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to get into someone else's ____ to understand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2021-10-11T19:54:46Z</dcterms:created>
  <dcterms:modified xsi:type="dcterms:W3CDTF">2021-10-11T19:54:46Z</dcterms:modified>
</cp:coreProperties>
</file>