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antagonist to Scout's tomboy-ness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the hippiecrit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 lawyer and I stand up for the innocent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the man who broke the mob mentality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man is the sheriff of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protagonist of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the best adult friend and my house burnt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antagonist of the story, he is the town drunk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was once in a gang and i am now the hero to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guy teaches the kids that not everything is what it seems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mother figure to the FInch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next door neighbor for the summer, wants to marry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place where the climax begins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an innocent man and one of the two Mockingbirds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seen as a sin to kill this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the town gossiper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animal that has rabbies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the wife of the defendant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the newspaper writer for Maycomb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the prosecuting lawyer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</dc:title>
  <dcterms:created xsi:type="dcterms:W3CDTF">2021-10-11T19:54:03Z</dcterms:created>
  <dcterms:modified xsi:type="dcterms:W3CDTF">2021-10-11T19:54:03Z</dcterms:modified>
</cp:coreProperties>
</file>