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To kill a mockingbird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Sincere affection and kindness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Causing great damage to a person or to a 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remarkable or exceptional person: in the story it's said i'm immune in the daytime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Mockingbird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urban neighborhood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My stay in the corner was a short 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evidence of a legal case or something to show and also meaning guilty.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writing consist of hieroglyphics. Somewhere Along when the finches were in Egypt one of them must have learned a type of writing that to taught his boy.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defending yourself from something or someone. He said there nothing not sickening his face was shocking.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Scout bully kids, she is acting different what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Atticus shooting "mad dog" with a gun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means troublesome with a mischievous person like a child to be exact.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meaning where dead people go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patch of area that is really dry and no water.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secondary or subordinate plot: scout having problems with the education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kill a mockingbird </dc:title>
  <dcterms:created xsi:type="dcterms:W3CDTF">2021-10-11T19:53:30Z</dcterms:created>
  <dcterms:modified xsi:type="dcterms:W3CDTF">2021-10-11T19:53:30Z</dcterms:modified>
</cp:coreProperties>
</file>