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Together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i have sm love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dates are fun some are funny and some we do in what kind of truck.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 play this game i cheat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have names for each other what do i call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dates are fun bc i play with chairs and laugh way to loud where are we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dates happen here and people come here to get kicked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started dating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"race" did we go on and what are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play this game and i get mad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 went on our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a couch here and a tv we sit and watch scary movies here </w:t>
            </w:r>
          </w:p>
        </w:tc>
      </w:tr>
    </w:tbl>
    <w:p>
      <w:pPr>
        <w:pStyle w:val="WordBankMedium"/>
      </w:pPr>
      <w:r>
        <w:t xml:space="preserve">   olviegarden    </w:t>
      </w:r>
      <w:r>
        <w:t xml:space="preserve">   amazing     </w:t>
      </w:r>
      <w:r>
        <w:t xml:space="preserve">   u-haul    </w:t>
      </w:r>
      <w:r>
        <w:t xml:space="preserve">   walmart    </w:t>
      </w:r>
      <w:r>
        <w:t xml:space="preserve">   loft    </w:t>
      </w:r>
      <w:r>
        <w:t xml:space="preserve">   movies    </w:t>
      </w:r>
      <w:r>
        <w:t xml:space="preserve">   smash bros    </w:t>
      </w:r>
      <w:r>
        <w:t xml:space="preserve">   exploding kittens    </w:t>
      </w:r>
      <w:r>
        <w:t xml:space="preserve">   November 29, 2018     </w:t>
      </w:r>
      <w:r>
        <w:t xml:space="preserve">   loser butt    </w:t>
      </w:r>
      <w:r>
        <w:t xml:space="preserve">   Jacob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Together</dc:title>
  <dcterms:created xsi:type="dcterms:W3CDTF">2021-10-11T19:56:13Z</dcterms:created>
  <dcterms:modified xsi:type="dcterms:W3CDTF">2021-10-11T19:56:13Z</dcterms:modified>
</cp:coreProperties>
</file>