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Tom met Barb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____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Fashioned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Washington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Holy Name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Distribution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anytime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favorite song 'el 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Proudest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Corgi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Vacation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Kind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Surname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College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</dc:title>
  <dcterms:created xsi:type="dcterms:W3CDTF">2021-10-19T03:29:36Z</dcterms:created>
  <dcterms:modified xsi:type="dcterms:W3CDTF">2021-10-19T03:29:36Z</dcterms:modified>
</cp:coreProperties>
</file>