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le vendeur de bananes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carry and put things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sad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judge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want something they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wonder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you go to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bananas are ready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something</w:t>
            </w:r>
          </w:p>
        </w:tc>
      </w:tr>
    </w:tbl>
    <w:p>
      <w:pPr>
        <w:pStyle w:val="WordBankMedium"/>
      </w:pPr>
      <w:r>
        <w:t xml:space="preserve">   un plateau    </w:t>
      </w:r>
      <w:r>
        <w:t xml:space="preserve">   transporte     </w:t>
      </w:r>
      <w:r>
        <w:t xml:space="preserve">   marché    </w:t>
      </w:r>
      <w:r>
        <w:t xml:space="preserve">   bananes     </w:t>
      </w:r>
      <w:r>
        <w:t xml:space="preserve">   les gens    </w:t>
      </w:r>
      <w:r>
        <w:t xml:space="preserve">   des fruits    </w:t>
      </w:r>
      <w:r>
        <w:t xml:space="preserve">   femmes    </w:t>
      </w:r>
      <w:r>
        <w:t xml:space="preserve">   acheter    </w:t>
      </w:r>
      <w:r>
        <w:t xml:space="preserve">   Tom    </w:t>
      </w:r>
      <w:r>
        <w:t xml:space="preserve">   demandent    </w:t>
      </w:r>
      <w:r>
        <w:t xml:space="preserve">   sucrées    </w:t>
      </w:r>
      <w:r>
        <w:t xml:space="preserve">   crie    </w:t>
      </w:r>
      <w:r>
        <w:t xml:space="preserve">   inspecte     </w:t>
      </w:r>
      <w:r>
        <w:t xml:space="preserve">   viennent    </w:t>
      </w:r>
      <w:r>
        <w:t xml:space="preserve">   l’argent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le vendeur de bananes </dc:title>
  <dcterms:created xsi:type="dcterms:W3CDTF">2021-10-11T19:57:26Z</dcterms:created>
  <dcterms:modified xsi:type="dcterms:W3CDTF">2021-10-11T19:57:26Z</dcterms:modified>
</cp:coreProperties>
</file>