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Tom's Midnight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skated like a navy swan?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Hatty build in the garden, with Tom's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Tom wedge in the door to prevent it from shutting behind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Tom's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Tom draw a long version of by way of a signature?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which book in the bible do Tom and Hatty find the quote about time no longer?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Tom find information about trousers?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season did the people go skating?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Quees reigned during Hatty's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surname of the lady who lived upstairs?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Tom follow when he couldn't find Hatty but there was snow on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Hatty and Tom inadvertantly lead some animlas into the garden. What kind nof animals were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illness did Peter have at the start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Abel's job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surprising number did the clock sometimes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Edgar and James are two of Hatty's cousins. Who is the third?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Tom always wearing when he ventures out into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Gwen and Alan's surname?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Tom's Midnight Garden</dc:title>
  <dcterms:created xsi:type="dcterms:W3CDTF">2021-10-11T19:57:19Z</dcterms:created>
  <dcterms:modified xsi:type="dcterms:W3CDTF">2021-10-11T19:57:19Z</dcterms:modified>
</cp:coreProperties>
</file>