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Tom's Spellings for 6th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place (or you may suddenly realise something)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feel awkward or ashamed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used to check the spelling of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awesome of fantastic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fully awake and not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special rights or advantages.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obstruct or get in the way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sense of knowing what is right and what is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employed by another to help with office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formed beforehand without knowledge, thought or reason.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-------- if you have everything you need to complete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fault with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Tom's Spellings for 6th February</dc:title>
  <dcterms:created xsi:type="dcterms:W3CDTF">2021-10-11T19:56:28Z</dcterms:created>
  <dcterms:modified xsi:type="dcterms:W3CDTF">2021-10-11T19:56:28Z</dcterms:modified>
</cp:coreProperties>
</file>