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Withstood    </w:t>
      </w:r>
      <w:r>
        <w:t xml:space="preserve">   Understood    </w:t>
      </w:r>
      <w:r>
        <w:t xml:space="preserve">   Tootsie    </w:t>
      </w:r>
      <w:r>
        <w:t xml:space="preserve">   Tootle    </w:t>
      </w:r>
      <w:r>
        <w:t xml:space="preserve">   Toothpick    </w:t>
      </w:r>
      <w:r>
        <w:t xml:space="preserve">   Toothpaste    </w:t>
      </w:r>
      <w:r>
        <w:t xml:space="preserve">   Toothbrush    </w:t>
      </w:r>
      <w:r>
        <w:t xml:space="preserve">   Toothache    </w:t>
      </w:r>
      <w:r>
        <w:t xml:space="preserve">   Tooted    </w:t>
      </w:r>
      <w:r>
        <w:t xml:space="preserve">   Toom    </w:t>
      </w:r>
      <w:r>
        <w:t xml:space="preserve">   Toolshed    </w:t>
      </w:r>
      <w:r>
        <w:t xml:space="preserve">   Toolless    </w:t>
      </w:r>
      <w:r>
        <w:t xml:space="preserve">   Toolbox    </w:t>
      </w:r>
      <w:r>
        <w:t xml:space="preserve">   Toadstool    </w:t>
      </w:r>
      <w:r>
        <w:t xml:space="preserve">   Tattoo    </w:t>
      </w:r>
      <w:r>
        <w:t xml:space="preserve">   Stoop    </w:t>
      </w:r>
      <w:r>
        <w:t xml:space="preserve">   Stools    </w:t>
      </w:r>
      <w:r>
        <w:t xml:space="preserve">   Stooge    </w:t>
      </w:r>
      <w:r>
        <w:t xml:space="preserve">   Stepstool    </w:t>
      </w:r>
      <w:r>
        <w:t xml:space="preserve">   Spittoon    </w:t>
      </w:r>
      <w:r>
        <w:t xml:space="preserve">   Snaggletooth    </w:t>
      </w:r>
      <w:r>
        <w:t xml:space="preserve">   Retool    </w:t>
      </w:r>
      <w:r>
        <w:t xml:space="preserve">   Ratoon    </w:t>
      </w:r>
      <w:r>
        <w:t xml:space="preserve">   Ptooey    </w:t>
      </w:r>
      <w:r>
        <w:t xml:space="preserve">   Pontoon    </w:t>
      </w:r>
      <w:r>
        <w:t xml:space="preserve">   Overtook    </w:t>
      </w:r>
      <w:r>
        <w:t xml:space="preserve">   Mistook    </w:t>
      </w:r>
      <w:r>
        <w:t xml:space="preserve">   Gentoo    </w:t>
      </w:r>
      <w:r>
        <w:t xml:space="preserve">   Cockatoo    </w:t>
      </w:r>
      <w:r>
        <w:t xml:space="preserve">   Cartoon    </w:t>
      </w:r>
      <w:r>
        <w:t xml:space="preserve">   Bucktooth    </w:t>
      </w:r>
      <w:r>
        <w:t xml:space="preserve">   Barstool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</dc:title>
  <dcterms:created xsi:type="dcterms:W3CDTF">2021-10-11T19:58:52Z</dcterms:created>
  <dcterms:modified xsi:type="dcterms:W3CDTF">2021-10-11T19:58:52Z</dcterms:modified>
</cp:coreProperties>
</file>