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Toolbar and Qualification Codes</w:t>
      </w:r>
    </w:p>
    <w:p>
      <w:pPr>
        <w:pStyle w:val="Questions"/>
      </w:pPr>
      <w:r>
        <w:t xml:space="preserve">1. LVDAI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IVIADLN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RCLAUBHEAEN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AYPL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TPOS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EFTAR LLAC ROKW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GNAH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CTAOTCN TOORINNMAFI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ON ODLH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IGECISRNV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Toolbar and Qualification Codes</dc:title>
  <dcterms:created xsi:type="dcterms:W3CDTF">2021-10-11T19:58:22Z</dcterms:created>
  <dcterms:modified xsi:type="dcterms:W3CDTF">2021-10-11T19:58:22Z</dcterms:modified>
</cp:coreProperties>
</file>