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Tools of History v1</w:t>
      </w:r>
    </w:p>
    <w:p>
      <w:pPr>
        <w:pStyle w:val="Questions"/>
      </w:pPr>
      <w:r>
        <w:t xml:space="preserve">1. mailcet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elspta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otsen eag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eisepemhhr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goebl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hetoiciln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ociptlial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iinmdoh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ntitoencn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ilssfso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Climate    </w:t>
      </w:r>
      <w:r>
        <w:t xml:space="preserve">   Plates    </w:t>
      </w:r>
      <w:r>
        <w:t xml:space="preserve">   Stone Age    </w:t>
      </w:r>
      <w:r>
        <w:t xml:space="preserve">   hemisphere    </w:t>
      </w:r>
      <w:r>
        <w:t xml:space="preserve">   Globe    </w:t>
      </w:r>
      <w:r>
        <w:t xml:space="preserve">   Neolithic    </w:t>
      </w:r>
      <w:r>
        <w:t xml:space="preserve">   political    </w:t>
      </w:r>
      <w:r>
        <w:t xml:space="preserve">   Hominid    </w:t>
      </w:r>
      <w:r>
        <w:t xml:space="preserve">   Continent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History v1</dc:title>
  <dcterms:created xsi:type="dcterms:W3CDTF">2021-10-11T19:58:37Z</dcterms:created>
  <dcterms:modified xsi:type="dcterms:W3CDTF">2021-10-11T19:58:37Z</dcterms:modified>
</cp:coreProperties>
</file>