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Topaz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Medium"/>
      </w:pPr>
      <w:r>
        <w:t xml:space="preserve">   Far    </w:t>
      </w:r>
      <w:r>
        <w:t xml:space="preserve">   write    </w:t>
      </w:r>
      <w:r>
        <w:t xml:space="preserve">   sisters    </w:t>
      </w:r>
      <w:r>
        <w:t xml:space="preserve">   rock    </w:t>
      </w:r>
      <w:r>
        <w:t xml:space="preserve">   dream    </w:t>
      </w:r>
      <w:r>
        <w:t xml:space="preserve">   bag    </w:t>
      </w:r>
      <w:r>
        <w:t xml:space="preserve">   weather    </w:t>
      </w:r>
      <w:r>
        <w:t xml:space="preserve">   sat    </w:t>
      </w:r>
      <w:r>
        <w:t xml:space="preserve">   book    </w:t>
      </w:r>
      <w:r>
        <w:t xml:space="preserve">   yours    </w:t>
      </w:r>
      <w:r>
        <w:t xml:space="preserve">   seemed    </w:t>
      </w:r>
      <w:r>
        <w:t xml:space="preserve">   rest    </w:t>
      </w:r>
      <w:r>
        <w:t xml:space="preserve">   child    </w:t>
      </w:r>
      <w:r>
        <w:t xml:space="preserve">   window    </w:t>
      </w:r>
      <w:r>
        <w:t xml:space="preserve">   zoo    </w:t>
      </w:r>
      <w:r>
        <w:t xml:space="preserve">   quite    </w:t>
      </w:r>
      <w:r>
        <w:t xml:space="preserve">   bad    </w:t>
      </w:r>
      <w:r>
        <w:t xml:space="preserve">   sick    </w:t>
      </w:r>
      <w:r>
        <w:t xml:space="preserve">   scared    </w:t>
      </w:r>
      <w:r>
        <w:t xml:space="preserve">   rainbow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Topaz word search</dc:title>
  <dcterms:created xsi:type="dcterms:W3CDTF">2021-10-11T19:59:25Z</dcterms:created>
  <dcterms:modified xsi:type="dcterms:W3CDTF">2021-10-11T19:59:25Z</dcterms:modified>
</cp:coreProperties>
</file>