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Tortoise respiratory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may change this to breath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 of cerebral hypoxia?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no diaphragm, i can't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snotty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Inadequate fluid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like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respiratory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Severe malnourishment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pipe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Tortoise respiratory quiz</dc:title>
  <dcterms:created xsi:type="dcterms:W3CDTF">2021-10-11T19:58:48Z</dcterms:created>
  <dcterms:modified xsi:type="dcterms:W3CDTF">2021-10-11T19:58:48Z</dcterms:modified>
</cp:coreProperties>
</file>