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Totally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structure formed out of a single chunk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agreement of two political parties that are usually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isolated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Deceitfulness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has or uses four feet or paws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athletic event consisting on three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affects only one 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three literary or musical works that are usually connected or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deeper or deep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Ten</dc:title>
  <dcterms:created xsi:type="dcterms:W3CDTF">2021-10-11T19:59:37Z</dcterms:created>
  <dcterms:modified xsi:type="dcterms:W3CDTF">2021-10-11T19:59:37Z</dcterms:modified>
</cp:coreProperties>
</file>