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Town Buildings &amp; Places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Place where you can watch films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Place where you can have your hair cut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Green, open space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Place that sells books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Place with sick people and nurses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It's a very big shop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Place that lends books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Place where you can have a coffee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Place that serves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Place where you can learn new things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Buildings &amp; Places</dc:title>
  <dcterms:created xsi:type="dcterms:W3CDTF">2021-10-11T20:00:17Z</dcterms:created>
  <dcterms:modified xsi:type="dcterms:W3CDTF">2021-10-11T20:00:17Z</dcterms:modified>
</cp:coreProperties>
</file>