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coordinator    </w:t>
      </w:r>
      <w:r>
        <w:t xml:space="preserve">   enroll    </w:t>
      </w:r>
      <w:r>
        <w:t xml:space="preserve">   programs    </w:t>
      </w:r>
      <w:r>
        <w:t xml:space="preserve">   selection    </w:t>
      </w:r>
      <w:r>
        <w:t xml:space="preserve">   facility    </w:t>
      </w:r>
      <w:r>
        <w:t xml:space="preserve">   prerequisites    </w:t>
      </w:r>
      <w:r>
        <w:t xml:space="preserve">   cbt    </w:t>
      </w:r>
      <w:r>
        <w:t xml:space="preserve">   training    </w:t>
      </w:r>
      <w:r>
        <w:t xml:space="preserve">   cti    </w:t>
      </w:r>
      <w:r>
        <w:t xml:space="preserve">   classroom    </w:t>
      </w:r>
      <w:r>
        <w:t xml:space="preserve">   knowledge    </w:t>
      </w:r>
      <w:r>
        <w:t xml:space="preserve">   WIL    </w:t>
      </w:r>
      <w:r>
        <w:t xml:space="preserve">   leadership    </w:t>
      </w:r>
      <w:r>
        <w:t xml:space="preserve">   supervisory    </w:t>
      </w:r>
      <w:r>
        <w:t xml:space="preserve">   certification    </w:t>
      </w:r>
      <w:r>
        <w:t xml:space="preserve">   instructor    </w:t>
      </w:r>
      <w:r>
        <w:t xml:space="preserve">   warden    </w:t>
      </w:r>
      <w:r>
        <w:t xml:space="preserve">   sdt    </w:t>
      </w:r>
      <w:r>
        <w:t xml:space="preserve">   regions    </w:t>
      </w:r>
      <w:r>
        <w:t xml:space="preserve">   west    </w:t>
      </w:r>
      <w:r>
        <w:t xml:space="preserve">   northcentral    </w:t>
      </w:r>
      <w:r>
        <w:t xml:space="preserve">   east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</dc:title>
  <dcterms:created xsi:type="dcterms:W3CDTF">2021-10-11T20:01:44Z</dcterms:created>
  <dcterms:modified xsi:type="dcterms:W3CDTF">2021-10-11T20:01:44Z</dcterms:modified>
</cp:coreProperties>
</file>