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Training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Clock in/out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clean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come in 4,6,8 or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 Apnea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can find our customers 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calls come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SoClean Spokesperson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Should be changed every 6 months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 Abbr.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household items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this is full of water, replacement is needed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Puzzle</dc:title>
  <dcterms:created xsi:type="dcterms:W3CDTF">2021-10-11T20:03:06Z</dcterms:created>
  <dcterms:modified xsi:type="dcterms:W3CDTF">2021-10-11T20:03:06Z</dcterms:modified>
</cp:coreProperties>
</file>