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Training SOPs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Failure to pass new hire final examinations or certification makes the CSR not hirable for a minimum of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Meet with the instructor within _____ days of the observation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Following the observation, identify elements in the strengths and opportunities for growth categories. recommend _____ in each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Members of the Black Turtle and Pearl subcontractor training delivery teams will send their questions to CCO._____._______@gdit.com for questions about training materials, script, ta and job aid questions.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Turtle and Pearl locate the DTR in their respective ______________ sites under the Forms library.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important ________ to use a previously saved version of the Daily Training Report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Failure to pass new hire final examinations or certification makes the CSR not hirable for a minimum of _________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the ________ to track attendance, class progress, as well as behavioral issues.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Record _______ feedback in the delta column, not negative comments or dislikes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Evaluate instructors on the following categories: instructor knowledge, administrative skills, classroom management, _________________, and training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trainer enters the _______________ to verify the CSR passed certification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Instructors complete one ____________ per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CSR receives ____ opportunities to pass two consecutive calls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CSR certification takes approximately ______ minutes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Trainers ___________ certify their own classes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SOPs</dc:title>
  <dcterms:created xsi:type="dcterms:W3CDTF">2021-10-11T20:01:43Z</dcterms:created>
  <dcterms:modified xsi:type="dcterms:W3CDTF">2021-10-11T20:01:43Z</dcterms:modified>
</cp:coreProperties>
</file>