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Transciption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does transcription take 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Binds to promotor sequence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mRNA?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Copies the template strand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mRNA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transcription require?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breaks hydrogen bonds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RNA polymerase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DNA used for complement 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transcription occur?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Using DNA to make 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does transcription begin?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From DNA and making mRNA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template strand?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RNA Polymerase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Transcription ends in a process called....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Termination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transcription essential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Long chain of nucleotides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Transciption</dc:title>
  <dcterms:created xsi:type="dcterms:W3CDTF">2021-10-11T20:03:01Z</dcterms:created>
  <dcterms:modified xsi:type="dcterms:W3CDTF">2021-10-11T20:03:01Z</dcterms:modified>
</cp:coreProperties>
</file>