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booked in a hotel you have a ....number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what you leave to the waiter for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big,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something doesn't work you have an ....with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really famous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don't eat your food at the restaurant it will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want your meat too cooked  it has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where you stay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are 4 of you, you are a ...of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luggage is too heavy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with two separate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 of International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not in the window seat you are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meal of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you give your ticket at the desk you receive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 with actual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2021-10-11T20:04:33Z</dcterms:created>
  <dcterms:modified xsi:type="dcterms:W3CDTF">2021-10-11T20:04:33Z</dcterms:modified>
</cp:coreProperties>
</file>