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Travel Phrases in Spanish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cafe    </w:t>
      </w:r>
      <w:r>
        <w:t xml:space="preserve">   restaurante    </w:t>
      </w:r>
      <w:r>
        <w:t xml:space="preserve">   tarjeta de credito    </w:t>
      </w:r>
      <w:r>
        <w:t xml:space="preserve">   cuanto cuesta    </w:t>
      </w:r>
      <w:r>
        <w:t xml:space="preserve">   las vacaciones    </w:t>
      </w:r>
      <w:r>
        <w:t xml:space="preserve">   el viaje    </w:t>
      </w:r>
      <w:r>
        <w:t xml:space="preserve">   el pasaje    </w:t>
      </w:r>
      <w:r>
        <w:t xml:space="preserve">   el aeropuerto    </w:t>
      </w:r>
      <w:r>
        <w:t xml:space="preserve">   mucho gusto    </w:t>
      </w:r>
      <w:r>
        <w:t xml:space="preserve">   hasta luego    </w:t>
      </w:r>
      <w:r>
        <w:t xml:space="preserve">   gracias    </w:t>
      </w:r>
      <w:r>
        <w:t xml:space="preserve">   buenos dias    </w:t>
      </w:r>
      <w:r>
        <w:t xml:space="preserve">   hola    </w:t>
      </w:r>
      <w:r>
        <w:t xml:space="preserve">   denada    </w:t>
      </w:r>
      <w:r>
        <w:t xml:space="preserve">   buenas tardes    </w:t>
      </w:r>
      <w:r>
        <w:t xml:space="preserve">   porfavor    </w:t>
      </w:r>
      <w:r>
        <w:t xml:space="preserve">   disculpe    </w:t>
      </w:r>
      <w:r>
        <w:t xml:space="preserve">   permiso    </w:t>
      </w:r>
      <w:r>
        <w:t xml:space="preserve">   donde esta el museo    </w:t>
      </w:r>
      <w:r>
        <w:t xml:space="preserve">   incluye desayuno    </w:t>
      </w:r>
      <w:r>
        <w:t xml:space="preserve">   Incluye cama extra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Phrases in Spanish</dc:title>
  <dcterms:created xsi:type="dcterms:W3CDTF">2021-10-11T20:04:27Z</dcterms:created>
  <dcterms:modified xsi:type="dcterms:W3CDTF">2021-10-11T20:04:27Z</dcterms:modified>
</cp:coreProperties>
</file>