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only a two-hour train _________________ from Brussels to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is very popular with young people who want to see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_____________ has become increasingly popular as it got cheaper.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took a wrong turning on our _________________ home and got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cheapest places to stay are youth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too far to go for the day so we stayed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people flew, they had to make long _______________ accross the sea to get from Europe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round _________________ from home to the supermarket and back took two hours because of the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enjoyed trying different sports on our holiday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Vancouver waterfront you see lots of _________________ ships which are going to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don't get to the airport in good time, you might miss your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Words</dc:title>
  <dcterms:created xsi:type="dcterms:W3CDTF">2021-10-11T20:05:12Z</dcterms:created>
  <dcterms:modified xsi:type="dcterms:W3CDTF">2021-10-11T20:05:12Z</dcterms:modified>
</cp:coreProperties>
</file>