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leaves grow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 leaves fall off a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on the outside of a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trees adsorb their water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do leaves change in the fall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are leaves?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connected to leaves?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 of the tree changes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long part of the tree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trees produce?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Crossword</dc:title>
  <dcterms:created xsi:type="dcterms:W3CDTF">2021-10-11T20:04:14Z</dcterms:created>
  <dcterms:modified xsi:type="dcterms:W3CDTF">2021-10-11T20:04:14Z</dcterms:modified>
</cp:coreProperties>
</file>