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sends food to the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seed that rolls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keeps a tree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finger like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baby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gives the tree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seed that blows in the 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tubes in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feather like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jagged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changes the colour of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holds water in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gift from trees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seed that get carried by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lobed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gift from trees for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Unit</dc:title>
  <dcterms:created xsi:type="dcterms:W3CDTF">2021-10-11T20:04:43Z</dcterms:created>
  <dcterms:modified xsi:type="dcterms:W3CDTF">2021-10-11T20:04:43Z</dcterms:modified>
</cp:coreProperties>
</file>