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 and Shrub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species of Maple tree we are unable to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event that borers are confirmed to have infested a tree, a trunk ______________ will be recommended to treat.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Rounds 1 and 7 are when we apply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unable to treat trees that are _________ than 25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TruGreen has a commitment to ________ as they are endangered, and an important part of the pollination process.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Rainy and/or windy weather enhances the effects of fertilizer or ________________applications.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the Spring and Summer, we apply __________________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Horticultural oil is a ___________________ that suffocates eggs laid in the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Rounds 2 and 6 are when we apply _________________ to the root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bushes are not something that we are able to treat due to their intolerance to PH variation.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and Shrub Crossword</dc:title>
  <dcterms:created xsi:type="dcterms:W3CDTF">2021-10-11T20:04:27Z</dcterms:created>
  <dcterms:modified xsi:type="dcterms:W3CDTF">2021-10-11T20:04:27Z</dcterms:modified>
</cp:coreProperties>
</file>