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Trevora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Lewis employers enjoy time here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run down 1 side of Brownsea Island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to North, opposite to shallow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lake , but what lake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most southernly Island in Poole harbour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named after a lady of run a house of ill repute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there were no nav cans the channel might be marked by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were joined together 2000 years ago, but now we are separated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Goods arrive by train and loaded onto barges 1855 , I lie off the end of Brownsea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channel marked by stakes takes you to Brownsea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yellow in colour , i am a race mark , i am also in London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been in service since 1994, but mine predecessors have been in service since 1923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Trevora</dc:title>
  <dcterms:created xsi:type="dcterms:W3CDTF">2021-10-11T20:05:07Z</dcterms:created>
  <dcterms:modified xsi:type="dcterms:W3CDTF">2021-10-11T20:05:07Z</dcterms:modified>
</cp:coreProperties>
</file>