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Trina &amp; Mike word scramble</w:t>
      </w:r>
    </w:p>
    <w:p>
      <w:pPr>
        <w:pStyle w:val="Questions"/>
      </w:pPr>
      <w:r>
        <w:t xml:space="preserve">1. AELESHRAR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INDDWGE ABND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WOVS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NOORCEITOAP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FRRVOEE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YFL NHIFIGS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TGINTNKI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TRSTU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NAITODTRI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CAROON HTLIG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SUACB GNIIDV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NGDDEIW CKEA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SPSEIMOR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EECRETBLA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EOLV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PCNEAMHGA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GNENTGAEME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ENYOH MOON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DIGIBNLU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AGCLTNATOUISNRO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Trina &amp; Mike word scramble</dc:title>
  <dcterms:created xsi:type="dcterms:W3CDTF">2021-10-11T20:07:59Z</dcterms:created>
  <dcterms:modified xsi:type="dcterms:W3CDTF">2021-10-11T20:07:59Z</dcterms:modified>
</cp:coreProperties>
</file>