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Tristyn's 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combining matrices, vectors, or other quantities under specific rules to obtain their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that contains only 2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help write expressions involving repeated multiplication in a simplified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taking a matrix, vector, or other quantity away from another under specific rules to obtain the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or process of adding something to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making a number simpler but keeping its value close to what it was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separating something into parts or the process of being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that contains 3 or more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negative and positive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numbers you use to multiply together to get another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that is multiplied by itself to make another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which produces a given number when cubed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Tristyn's Math Crossword</dc:title>
  <dcterms:created xsi:type="dcterms:W3CDTF">2021-10-11T20:06:36Z</dcterms:created>
  <dcterms:modified xsi:type="dcterms:W3CDTF">2021-10-11T20:06:36Z</dcterms:modified>
</cp:coreProperties>
</file>