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Trivia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Which common word changes its pronunciation when the first letter is capitalised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process of prioritising medical treatment to a group of injured persons.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 which Island was Napoleon exiled following his defeat at Waterloo?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main artery in humans, originating from the heart and distributing oxygenated blood to all parts of the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Capital of Australia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Currency of Algeria, Kuwait and Serbia?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which month during 2016 did Britain vote in a referendum on whether to remain in the EU?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hero of a Shakespeare tragedy who avenged the murder of his father.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only word in the English vocabulary to end in 'mt'?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Abbreviation for process of converting images of text into editable text documents.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Trivia Crossword</dc:title>
  <dcterms:created xsi:type="dcterms:W3CDTF">2021-10-11T20:06:32Z</dcterms:created>
  <dcterms:modified xsi:type="dcterms:W3CDTF">2021-10-11T20:06:32Z</dcterms:modified>
</cp:coreProperties>
</file>