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Trixie's Holiday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sniffed    </w:t>
      </w:r>
      <w:r>
        <w:t xml:space="preserve">   mouse    </w:t>
      </w:r>
      <w:r>
        <w:t xml:space="preserve">   carefully    </w:t>
      </w:r>
      <w:r>
        <w:t xml:space="preserve">   cupboard    </w:t>
      </w:r>
      <w:r>
        <w:t xml:space="preserve">   bucket    </w:t>
      </w:r>
      <w:r>
        <w:t xml:space="preserve">   escaped    </w:t>
      </w:r>
      <w:r>
        <w:t xml:space="preserve">   excited    </w:t>
      </w:r>
      <w:r>
        <w:t xml:space="preserve">   crouched    </w:t>
      </w:r>
      <w:r>
        <w:t xml:space="preserve">   meowed    </w:t>
      </w:r>
      <w:r>
        <w:t xml:space="preserve">   trixie    </w:t>
      </w:r>
      <w:r>
        <w:t xml:space="preserve">   crawled    </w:t>
      </w:r>
      <w:r>
        <w:t xml:space="preserve">   broom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Trixie's Holiday</dc:title>
  <dcterms:created xsi:type="dcterms:W3CDTF">2021-10-11T20:06:24Z</dcterms:created>
  <dcterms:modified xsi:type="dcterms:W3CDTF">2021-10-11T20:06:24Z</dcterms:modified>
</cp:coreProperties>
</file>