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Try and figure it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hunters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hollys fav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pink and fluffy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holly gales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max going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chris's fav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blue and fluffy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Alana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Ethans crush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and figure it out</dc:title>
  <dcterms:created xsi:type="dcterms:W3CDTF">2021-10-11T20:09:56Z</dcterms:created>
  <dcterms:modified xsi:type="dcterms:W3CDTF">2021-10-11T20:09:56Z</dcterms:modified>
</cp:coreProperties>
</file>