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Tucker Torpedo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or services are directly exchanged for other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that files bankruptcy and loses money for creditors.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Transactions in which the ownership of companies are transferred or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Elements affecting a business that are not controllable.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Striving for the same customer or market.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individual who undertakes the creation, organization, and ownership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idea that has commercial value.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left after the expenses of running a business have been deducted from income.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Acquisition of standard operational services from another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developing business contacts.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formal estimate of the value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wants are greater than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undertaking involving risk.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quantity of goods or services consumers are willing to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public method of gaining attention through print, electronics, or other media.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Exclusive night granted for an intervention.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Tucker Torpedo Crossword</dc:title>
  <dcterms:created xsi:type="dcterms:W3CDTF">2021-10-11T20:10:41Z</dcterms:created>
  <dcterms:modified xsi:type="dcterms:W3CDTF">2021-10-11T20:10:41Z</dcterms:modified>
</cp:coreProperties>
</file>