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Tulsa Tech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ENTER MY LEAVE INTO__________________.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off-Campus Sites do we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measure our success in 4 core areas: enrollment, experience, efficiency, and economic impact.  You’ll hear these referred to as the…?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MEMBER OF BOARD IS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program does High School students attend free of charge?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PROFESSIONAL DEVELOPMENT IS REFERRED TO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Tulsa Tech’s original campus.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Friday’s we get to wear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Tulsa Tech has had how many Superintendents?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building houses Admissions, Assessment, Career Advisement, Financial Aid,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Used Acronyms at tech are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COME TOGETHER IN AUGUST FOR _____________________?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SCHOOL ZONES DO WE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INTRANET SYSTEM AT TECH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BOARD MEMBERS DO WE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offers short-term, continuing education courses?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Tulsa Tech Crossword Puzzle</dc:title>
  <dcterms:created xsi:type="dcterms:W3CDTF">2021-10-11T20:10:31Z</dcterms:created>
  <dcterms:modified xsi:type="dcterms:W3CDTF">2021-10-11T20:10:31Z</dcterms:modified>
</cp:coreProperties>
</file>