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Tunnganarniq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UQAALARIKTUQ    </w:t>
      </w:r>
      <w:r>
        <w:t xml:space="preserve">   QUJANAQTUQ    </w:t>
      </w:r>
      <w:r>
        <w:t xml:space="preserve">   HURAANGITTUQ    </w:t>
      </w:r>
      <w:r>
        <w:t xml:space="preserve">   SUATUINANGITTUQ    </w:t>
      </w:r>
      <w:r>
        <w:t xml:space="preserve">   TUNISIQATALUNI    </w:t>
      </w:r>
      <w:r>
        <w:t xml:space="preserve">   QUNGAQATTALUNI    </w:t>
      </w:r>
      <w:r>
        <w:t xml:space="preserve">   NIRIPKAILUNI    </w:t>
      </w:r>
      <w:r>
        <w:t xml:space="preserve">   SINIKTAVIULUNI    </w:t>
      </w:r>
      <w:r>
        <w:t xml:space="preserve">   ILUAQPAALIQTUQ    </w:t>
      </w:r>
      <w:r>
        <w:t xml:space="preserve">   INUUQATIQATSIARNIQ    </w:t>
      </w:r>
      <w:r>
        <w:t xml:space="preserve">   TAIMA'NAITKUVIT    </w:t>
      </w:r>
      <w:r>
        <w:t xml:space="preserve">   ILAUPKAIVAGLUNI    </w:t>
      </w:r>
      <w:r>
        <w:t xml:space="preserve">   TUKISINNATSIARLUNI    </w:t>
      </w:r>
      <w:r>
        <w:t xml:space="preserve">   TUNNGANARIALIK    </w:t>
      </w:r>
      <w:r>
        <w:t xml:space="preserve">   INUUQATIMINUT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Tunnganarniq</dc:title>
  <dcterms:created xsi:type="dcterms:W3CDTF">2021-10-11T20:11:32Z</dcterms:created>
  <dcterms:modified xsi:type="dcterms:W3CDTF">2021-10-11T20:11:32Z</dcterms:modified>
</cp:coreProperties>
</file>