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Twilight Series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James tricked me he doesn't have my mother, it's an 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Edward asks if im really choosing to be a ______, cuz thats what he 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Theres going to be a storm and the Cullen family invite me to a ________ game.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left Jacksonville and moved 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We meet Laurent, Victoria and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 met a childhood friend named.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After saving me, Edward take me to dinner and accidently tells me he's a ____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 wake up and ask where's James, they told me 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Jessica, Angela and I went to ________ ______ to try on dresses, while I just wanted to go to a book store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There's a group of beautiful teens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They found out I'm human, Alice took me to a _____ in seattle.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With a broken foot, alot of blood lost I go to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 see's a vision.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burning hurts from a bite in my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His eyes are golden brown and when i point it out he says it must be the ______ lights.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was invited to __ ____ beach.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take him into the woods and tell him i know hes a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was told the Cullens don't come here. I pushed my friend to tell me more, he told me about a ________ legend.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HE completely shuts me out when I sit next to him in class. His eyes are black.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Twilight Series</dc:title>
  <dcterms:created xsi:type="dcterms:W3CDTF">2021-10-11T20:12:03Z</dcterms:created>
  <dcterms:modified xsi:type="dcterms:W3CDTF">2021-10-11T20:12:03Z</dcterms:modified>
</cp:coreProperties>
</file>