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Tickets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SOLICITOUS    </w:t>
      </w:r>
      <w:r>
        <w:t xml:space="preserve">   DEBARKED    </w:t>
      </w:r>
      <w:r>
        <w:t xml:space="preserve">   FIDELITY    </w:t>
      </w:r>
      <w:r>
        <w:t xml:space="preserve">   OMNIBUS    </w:t>
      </w:r>
      <w:r>
        <w:t xml:space="preserve">   FLANNEL    </w:t>
      </w:r>
      <w:r>
        <w:t xml:space="preserve">   ABOLITIONIS    </w:t>
      </w:r>
      <w:r>
        <w:t xml:space="preserve">   ELLEN CRAFT    </w:t>
      </w:r>
      <w:r>
        <w:t xml:space="preserve">   WILLIAM CRAFT    </w:t>
      </w:r>
      <w:r>
        <w:t xml:space="preserve">   TICKETS    </w:t>
      </w:r>
      <w:r>
        <w:t xml:space="preserve">   FREEDOM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Tickets To Freedom</dc:title>
  <dcterms:created xsi:type="dcterms:W3CDTF">2021-10-11T20:13:21Z</dcterms:created>
  <dcterms:modified xsi:type="dcterms:W3CDTF">2021-10-11T20:13:21Z</dcterms:modified>
</cp:coreProperties>
</file>