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Unsung Mental Health Benefits Of 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is the reason or explanation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many of the same type, or of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as an idea, feeling, or quality, not as a material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the way the human mind works and how it influences behaviour, or the influence of a particular person's character on their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influenced by or based on personal beliefs or feelings, rather than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a country's navy, or relating to military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person you are, shown by the way you behave, feel, and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interest or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Unsung Mental Health Benefits Of Travel Crossword</dc:title>
  <dcterms:created xsi:type="dcterms:W3CDTF">2021-10-11T20:13:16Z</dcterms:created>
  <dcterms:modified xsi:type="dcterms:W3CDTF">2021-10-11T20:13:16Z</dcterms:modified>
</cp:coreProperties>
</file>