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Two Word Object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use it to peel vegetables.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 use it to sharpen pencils.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use it to hang clothes 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use it to do the vacuuming.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use it to put coffee cups 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 use it to water the garden.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 use it to clip your nails.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use it to open bottles.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use it to change channels.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use it to put rubbish 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use it to wake up.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Word Object</dc:title>
  <dcterms:created xsi:type="dcterms:W3CDTF">2021-11-04T03:42:52Z</dcterms:created>
  <dcterms:modified xsi:type="dcterms:W3CDTF">2021-11-04T03:42:52Z</dcterms:modified>
</cp:coreProperties>
</file>