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Two tickets to freedom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law was passed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rode to get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they needed to go to not get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 that tried to get them captured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 that was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were before they escaped.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their kids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they escape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ellen pretended to be to get away</w:t>
            </w:r>
          </w:p>
        </w:tc>
      </w:tr>
    </w:tbl>
    <w:p>
      <w:pPr>
        <w:pStyle w:val="WordBankMedium"/>
      </w:pPr>
      <w:r>
        <w:t xml:space="preserve">   Civil war    </w:t>
      </w:r>
      <w:r>
        <w:t xml:space="preserve">   Slaves    </w:t>
      </w:r>
      <w:r>
        <w:t xml:space="preserve">   William    </w:t>
      </w:r>
      <w:r>
        <w:t xml:space="preserve">   Ellen    </w:t>
      </w:r>
      <w:r>
        <w:t xml:space="preserve">   Train    </w:t>
      </w:r>
      <w:r>
        <w:t xml:space="preserve">   England    </w:t>
      </w:r>
      <w:r>
        <w:t xml:space="preserve">   Man    </w:t>
      </w:r>
      <w:r>
        <w:t xml:space="preserve">   Boston    </w:t>
      </w:r>
      <w:r>
        <w:t xml:space="preserve">   canada    </w:t>
      </w:r>
      <w:r>
        <w:t xml:space="preserve">   john    </w:t>
      </w:r>
      <w:r>
        <w:t xml:space="preserve">   fugitive slave bill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tickets to freedom</dc:title>
  <dcterms:created xsi:type="dcterms:W3CDTF">2021-10-11T20:13:23Z</dcterms:created>
  <dcterms:modified xsi:type="dcterms:W3CDTF">2021-10-11T20:13:23Z</dcterms:modified>
</cp:coreProperties>
</file>