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 Intercessors</w:t>
      </w:r>
    </w:p>
    <w:p>
      <w:pPr>
        <w:pStyle w:val="Questions"/>
      </w:pPr>
      <w:r>
        <w:t xml:space="preserve">1. TLSI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PWOIHRS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ISSCIR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SEISUS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ERCMY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LOUS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OGERENTMVN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RAFEWRA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SORUPG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FNAALICNI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HPOICEPTR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ORPNLASE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 Intercessors</dc:title>
  <dcterms:created xsi:type="dcterms:W3CDTF">2021-10-11T20:14:12Z</dcterms:created>
  <dcterms:modified xsi:type="dcterms:W3CDTF">2021-10-11T20:14:12Z</dcterms:modified>
</cp:coreProperties>
</file>