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things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energy flows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from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machines found in wind farms wind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stretch a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energy is made by large amounts of air moving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hear this type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H20 Energy moved in waves/ 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Ends up as this type of energy</w:t>
            </w:r>
          </w:p>
        </w:tc>
      </w:tr>
    </w:tbl>
    <w:p>
      <w:pPr>
        <w:pStyle w:val="WordBankLarge"/>
      </w:pPr>
      <w:r>
        <w:t xml:space="preserve">   Wind    </w:t>
      </w:r>
      <w:r>
        <w:t xml:space="preserve">   Turbines    </w:t>
      </w:r>
      <w:r>
        <w:t xml:space="preserve">   Water    </w:t>
      </w:r>
      <w:r>
        <w:t xml:space="preserve">   Solar    </w:t>
      </w:r>
      <w:r>
        <w:t xml:space="preserve">   Eletrical    </w:t>
      </w:r>
      <w:r>
        <w:t xml:space="preserve">   Kinetic    </w:t>
      </w:r>
      <w:r>
        <w:t xml:space="preserve">   Thermal    </w:t>
      </w:r>
      <w:r>
        <w:t xml:space="preserve">   Sound    </w:t>
      </w:r>
      <w:r>
        <w:t xml:space="preserve">   Elastic    </w:t>
      </w:r>
      <w:r>
        <w:t xml:space="preserve">   Gravatational Potential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Energy</dc:title>
  <dcterms:created xsi:type="dcterms:W3CDTF">2021-10-11T20:14:24Z</dcterms:created>
  <dcterms:modified xsi:type="dcterms:W3CDTF">2021-10-11T20:14:24Z</dcterms:modified>
</cp:coreProperties>
</file>