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two main types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has to do with motion and starts with an "R".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energy is related to connecting...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energy occurs when you turn on your stove.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energy is the energy held by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the two main types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Batteries are an example of this energy. It starts with an "E".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affects your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this energy would be would be when you crank a hand-powered flashlight.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wood gives off this energy...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is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2021-10-11T20:15:12Z</dcterms:created>
  <dcterms:modified xsi:type="dcterms:W3CDTF">2021-10-11T20:15:12Z</dcterms:modified>
</cp:coreProperties>
</file>