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Types of Gladiators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Laqueatores used a rope and noose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Mounted bowman armed with reflex bows capable of propelling an arrow a great distance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Charioteers, who fought from chariots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Fully armored, they wore a helmet with a griffin on the chest, woollen quilted leg wrappings, and shin guards.  They carried a spear with a small round shield.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Originally armed with a spear or knife, these gladiators were condemned to fight beasts with a high probability of death.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They charged blindly at one another on horseback as an ancient precursor to the midieval joust.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Used two-swords, one in each hand.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Wore a helmet with a stylish fish on the chest as well as an arm guard (manica)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Carried a trident, a dagger, and a net, a larger manica extending to the shoulder and left side of the chest.  They commonly fought secutores or mirmillones.  Occasionally a metal shoulder shield was added to protect the neck and lower face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Fought on foot, each holding a spear with attached leather strap for throwing.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Types of Gladiators</dc:title>
  <dcterms:created xsi:type="dcterms:W3CDTF">2021-10-11T20:13:43Z</dcterms:created>
  <dcterms:modified xsi:type="dcterms:W3CDTF">2021-10-11T20:13:43Z</dcterms:modified>
</cp:coreProperties>
</file>