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Types of energy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energy of electromagnetic waves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Energy of motion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use this type of energy when you charge your phone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process of changing one energy to another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Examples of this energy are x-rays, and mocrowaves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a chemical substance turns into energy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States that energy can not be created or destroyed in a system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form involved in the operation of simple machines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Energy that comes from heat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Energy of position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energy </dc:title>
  <dcterms:created xsi:type="dcterms:W3CDTF">2021-10-11T20:13:44Z</dcterms:created>
  <dcterms:modified xsi:type="dcterms:W3CDTF">2021-10-11T20:13:44Z</dcterms:modified>
</cp:coreProperties>
</file>