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variables we need to keep the same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we measure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resistance limits the _____________ speed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frictional force that slows down moving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Friction acting on an object moving through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weight of an object is 40N and the lift is also 40N, the forces are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this to objects reduces the effects of air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variable we change on purpose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acts upon objects immersed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data point that is an a_____________ is usually not included in the mean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forces</dc:title>
  <dcterms:created xsi:type="dcterms:W3CDTF">2021-10-11T20:15:00Z</dcterms:created>
  <dcterms:modified xsi:type="dcterms:W3CDTF">2021-10-11T20:15:00Z</dcterms:modified>
</cp:coreProperties>
</file>