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U1L1 Vocabulary #2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person utilizing information technology (IT) in order to engage in society, politics, and government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an extra copy of data from a computer.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brings up a prompt to save your work as a file with a different name.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specific software which helps to develop some web elements.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choose and perform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is to be safe and not sorry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branch of knowledge dealing with engineering or applied sciences.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menu in a graphical user interface (GUI) that appears upon user interaction,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Often contrasted with analog.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simply saves your work by updating the last saved version of the file to match the current version you see on your screen</w:t>
            </w:r>
          </w:p>
        </w:tc>
      </w:tr>
    </w:tbl>
    <w:p>
      <w:pPr>
        <w:pStyle w:val="WordBankMedium"/>
      </w:pPr>
      <w:r>
        <w:t xml:space="preserve">   back up    </w:t>
      </w:r>
      <w:r>
        <w:t xml:space="preserve">   digital citizen    </w:t>
      </w:r>
      <w:r>
        <w:t xml:space="preserve">   digital    </w:t>
      </w:r>
      <w:r>
        <w:t xml:space="preserve">   right click menu    </w:t>
      </w:r>
      <w:r>
        <w:t xml:space="preserve">   save    </w:t>
      </w:r>
      <w:r>
        <w:t xml:space="preserve">   save as    </w:t>
      </w:r>
      <w:r>
        <w:t xml:space="preserve">   save often and early    </w:t>
      </w:r>
      <w:r>
        <w:t xml:space="preserve">   select and do    </w:t>
      </w:r>
      <w:r>
        <w:t xml:space="preserve">   technology    </w:t>
      </w:r>
      <w:r>
        <w:t xml:space="preserve">   web tool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U1L1 Vocabulary #2</dc:title>
  <dcterms:created xsi:type="dcterms:W3CDTF">2021-10-11T20:15:59Z</dcterms:created>
  <dcterms:modified xsi:type="dcterms:W3CDTF">2021-10-11T20:15:59Z</dcterms:modified>
</cp:coreProperties>
</file>