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U3A Geo crossword # 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25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27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14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33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23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39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13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29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37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34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40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38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19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28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15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26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20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41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17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31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36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35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42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32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30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U3A Geo crossword # 5</dc:title>
  <dcterms:created xsi:type="dcterms:W3CDTF">2021-10-12T20:35:34Z</dcterms:created>
  <dcterms:modified xsi:type="dcterms:W3CDTF">2021-10-12T20:35:34Z</dcterms:modified>
</cp:coreProperties>
</file>